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68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1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1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10262520168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0.2025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10262520168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1000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2000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две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68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2300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2">
    <w:name w:val="cat-UserDefined grp-31 rplc-12"/>
    <w:basedOn w:val="DefaultParagraphFont"/>
  </w:style>
  <w:style w:type="character" w:customStyle="1" w:styleId="cat-UserDefinedgrp-31rplc-18">
    <w:name w:val="cat-UserDefined grp-31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3DDD9-008D-4456-B6CA-C19BB839F0D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